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298F" w14:textId="2CADC9AD" w:rsidR="001F3D88" w:rsidRDefault="00000000" w:rsidP="007B0253">
      <w:pPr>
        <w:pStyle w:val="Heading1"/>
        <w:jc w:val="center"/>
      </w:pPr>
      <w:r>
        <w:t>THE SPOT WTX – CLUB / COACH MULTI‑TEAM REQUEST FORM</w:t>
      </w:r>
    </w:p>
    <w:p w14:paraId="128A2FD6" w14:textId="77777777" w:rsidR="007B0253" w:rsidRPr="007B0253" w:rsidRDefault="007B0253" w:rsidP="007B0253"/>
    <w:p w14:paraId="320468A7" w14:textId="77777777" w:rsidR="007B0253" w:rsidRDefault="00000000">
      <w:r>
        <w:rPr>
          <w:b/>
        </w:rPr>
        <w:t xml:space="preserve">Club Name: </w:t>
      </w:r>
      <w:r>
        <w:t xml:space="preserve">______________________________    </w:t>
      </w:r>
      <w:r>
        <w:rPr>
          <w:b/>
        </w:rPr>
        <w:t xml:space="preserve">Phone Number: </w:t>
      </w:r>
      <w:r>
        <w:t xml:space="preserve">______________________________    </w:t>
      </w:r>
    </w:p>
    <w:p w14:paraId="5948C97C" w14:textId="5F85B381" w:rsidR="001F3D88" w:rsidRDefault="00000000" w:rsidP="00EB3436">
      <w:r>
        <w:rPr>
          <w:b/>
        </w:rPr>
        <w:t xml:space="preserve">City: </w:t>
      </w:r>
      <w:r>
        <w:t>______________________________</w:t>
      </w:r>
      <w:r>
        <w:br/>
      </w:r>
      <w:r w:rsidR="00EB3436">
        <w:t xml:space="preserve"> </w:t>
      </w:r>
      <w:r w:rsidR="00EB3436">
        <w:tab/>
      </w:r>
      <w:r w:rsidR="00EB3436">
        <w:tab/>
      </w:r>
      <w:r w:rsidR="00EB3436">
        <w:tab/>
      </w:r>
      <w:r w:rsidR="00EB3436">
        <w:tab/>
      </w:r>
      <w:r w:rsidR="00EB3436">
        <w:tab/>
      </w:r>
      <w:r>
        <w:t>Team &amp; Coach Information</w:t>
      </w:r>
    </w:p>
    <w:p w14:paraId="58667562" w14:textId="4B6BB5E3" w:rsidR="001F3D88" w:rsidRDefault="00000000">
      <w:r>
        <w:t>Team Name #1: _________________________________________________    Coach Name: _____________________________</w:t>
      </w:r>
      <w:r w:rsidR="007B0253">
        <w:t>_______</w:t>
      </w:r>
    </w:p>
    <w:p w14:paraId="6DB21A8C" w14:textId="5E616FC1" w:rsidR="001F3D88" w:rsidRDefault="00000000">
      <w:r>
        <w:t>Team Name #2: _________________________________________________    Coach Name: _____________________________</w:t>
      </w:r>
      <w:r w:rsidR="007B0253">
        <w:t>_______</w:t>
      </w:r>
    </w:p>
    <w:p w14:paraId="64B166EA" w14:textId="6E708FCF" w:rsidR="001F3D88" w:rsidRDefault="00000000">
      <w:r>
        <w:t>Team Name #3: _________________________________________________    Coach Name: _____________________________</w:t>
      </w:r>
      <w:r w:rsidR="007B0253">
        <w:t>______</w:t>
      </w:r>
    </w:p>
    <w:p w14:paraId="04C61B2B" w14:textId="4D8488AC" w:rsidR="001F3D88" w:rsidRDefault="00000000">
      <w:r>
        <w:t>Team Name #4: _________________________________________________    Coach Name: _____________________________</w:t>
      </w:r>
      <w:r w:rsidR="007B0253">
        <w:t>______</w:t>
      </w:r>
    </w:p>
    <w:p w14:paraId="2FB45249" w14:textId="41FEFCA6" w:rsidR="007B0253" w:rsidRDefault="007B0253" w:rsidP="007B0253">
      <w:r>
        <w:t>Team Name #</w:t>
      </w:r>
      <w:r>
        <w:t>5</w:t>
      </w:r>
      <w:r>
        <w:t>: _________________________________________________    Coach Name: _____________________________</w:t>
      </w:r>
      <w:r>
        <w:t>_______</w:t>
      </w:r>
    </w:p>
    <w:p w14:paraId="3F0CF346" w14:textId="0A9FCE27" w:rsidR="001F3D88" w:rsidRDefault="00000000" w:rsidP="007B0253">
      <w:r>
        <w:br/>
        <w:t>IMPORTANT INFORMATION:</w:t>
      </w:r>
    </w:p>
    <w:p w14:paraId="6EDD962D" w14:textId="77777777" w:rsidR="001F3D88" w:rsidRDefault="00000000">
      <w:pPr>
        <w:pStyle w:val="ListBullet"/>
      </w:pPr>
      <w:r>
        <w:t>If you coach more than one team, submit ONE request form PER COACH.</w:t>
      </w:r>
    </w:p>
    <w:p w14:paraId="45D71CB5" w14:textId="77777777" w:rsidR="001F3D88" w:rsidRDefault="00000000">
      <w:pPr>
        <w:pStyle w:val="ListBullet"/>
      </w:pPr>
      <w:r>
        <w:t>Please clearly list each TEAM NAME and COACH NAME.</w:t>
      </w:r>
    </w:p>
    <w:p w14:paraId="68751601" w14:textId="77777777" w:rsidR="001F3D88" w:rsidRDefault="00000000">
      <w:pPr>
        <w:pStyle w:val="ListBullet"/>
      </w:pPr>
      <w:r>
        <w:t>We cannot guarantee accommodations for more than TWO teams per coach. Additional teams may require an assistant coach.</w:t>
      </w:r>
    </w:p>
    <w:p w14:paraId="6EDA24CA" w14:textId="77777777" w:rsidR="001F3D88" w:rsidRDefault="00000000">
      <w:pPr>
        <w:pStyle w:val="ListBullet"/>
      </w:pPr>
      <w:r>
        <w:t>Requests will be prioritized in the ORDER the teams are listed on this form.</w:t>
      </w:r>
    </w:p>
    <w:p w14:paraId="41C23FF6" w14:textId="77777777" w:rsidR="001F3D88" w:rsidRDefault="00000000">
      <w:pPr>
        <w:pStyle w:val="ListBullet"/>
      </w:pPr>
      <w:r>
        <w:t>We understand siblings may play on multiple teams; however, we cannot guarantee accommodations for sibling-related conflicts.</w:t>
      </w:r>
    </w:p>
    <w:p w14:paraId="541C8D78" w14:textId="77777777" w:rsidR="001F3D88" w:rsidRDefault="00000000">
      <w:pPr>
        <w:pStyle w:val="ListBullet"/>
      </w:pPr>
      <w:r>
        <w:t>There is NO guarantee that all requests can be honored, but we will do our best to assist.</w:t>
      </w:r>
    </w:p>
    <w:p w14:paraId="666C0AE9" w14:textId="77777777" w:rsidR="001F3D88" w:rsidRDefault="00000000">
      <w:pPr>
        <w:pStyle w:val="Heading2"/>
      </w:pPr>
      <w:r>
        <w:br/>
        <w:t>SUBMISSION REQUIREMENTS:</w:t>
      </w:r>
    </w:p>
    <w:p w14:paraId="59EB7013" w14:textId="77777777" w:rsidR="001F3D88" w:rsidRDefault="00000000">
      <w:pPr>
        <w:pStyle w:val="ListBullet"/>
      </w:pPr>
      <w:r>
        <w:t xml:space="preserve">Email this form to: </w:t>
      </w:r>
      <w:r w:rsidRPr="004F1B1C">
        <w:rPr>
          <w:color w:val="EE0000"/>
          <w:highlight w:val="yellow"/>
        </w:rPr>
        <w:t>thespotwtxschedules@gmail.com</w:t>
      </w:r>
    </w:p>
    <w:p w14:paraId="3837642A" w14:textId="77777777" w:rsidR="001F3D88" w:rsidRDefault="00000000">
      <w:pPr>
        <w:pStyle w:val="ListBullet"/>
      </w:pPr>
      <w:r>
        <w:t xml:space="preserve">Email subject line </w:t>
      </w:r>
      <w:r w:rsidRPr="004F1B1C">
        <w:rPr>
          <w:color w:val="EE0000"/>
          <w:highlight w:val="yellow"/>
        </w:rPr>
        <w:t>MUST</w:t>
      </w:r>
      <w:r w:rsidRPr="004F1B1C">
        <w:rPr>
          <w:color w:val="EE0000"/>
        </w:rPr>
        <w:t xml:space="preserve"> </w:t>
      </w:r>
      <w:r>
        <w:t xml:space="preserve">include the </w:t>
      </w:r>
      <w:r w:rsidRPr="004F1B1C">
        <w:rPr>
          <w:color w:val="EE0000"/>
        </w:rPr>
        <w:t>TEAM NAME</w:t>
      </w:r>
      <w:r>
        <w:t>.</w:t>
      </w:r>
    </w:p>
    <w:p w14:paraId="400A823D" w14:textId="5634F2C2" w:rsidR="001F3D88" w:rsidRDefault="00000000">
      <w:pPr>
        <w:pStyle w:val="ListBullet"/>
      </w:pPr>
      <w:r w:rsidRPr="004F1B1C">
        <w:rPr>
          <w:color w:val="EE0000"/>
          <w:highlight w:val="yellow"/>
        </w:rPr>
        <w:t>Deadline: January 1</w:t>
      </w:r>
      <w:r w:rsidR="007B0253" w:rsidRPr="004F1B1C">
        <w:rPr>
          <w:color w:val="EE0000"/>
          <w:highlight w:val="yellow"/>
        </w:rPr>
        <w:t>8</w:t>
      </w:r>
      <w:r w:rsidRPr="004F1B1C">
        <w:rPr>
          <w:color w:val="EE0000"/>
          <w:highlight w:val="yellow"/>
        </w:rPr>
        <w:t>, 2026</w:t>
      </w:r>
      <w:r>
        <w:t xml:space="preserve">. Requests received after this date will </w:t>
      </w:r>
      <w:r w:rsidRPr="004F1B1C">
        <w:rPr>
          <w:color w:val="EE0000"/>
        </w:rPr>
        <w:t>NOT</w:t>
      </w:r>
      <w:r>
        <w:t xml:space="preserve"> be accepted.</w:t>
      </w:r>
    </w:p>
    <w:p w14:paraId="6E3335F9" w14:textId="77777777" w:rsidR="001F3D88" w:rsidRDefault="00000000">
      <w:pPr>
        <w:pStyle w:val="ListBullet"/>
      </w:pPr>
      <w:r>
        <w:t xml:space="preserve">Requests sent to any other email address or by text message will </w:t>
      </w:r>
      <w:r w:rsidRPr="004F1B1C">
        <w:rPr>
          <w:color w:val="EE0000"/>
        </w:rPr>
        <w:t xml:space="preserve">NOT </w:t>
      </w:r>
      <w:r>
        <w:t>be accepted.</w:t>
      </w:r>
    </w:p>
    <w:sectPr w:rsidR="001F3D88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1820902">
    <w:abstractNumId w:val="8"/>
  </w:num>
  <w:num w:numId="2" w16cid:durableId="267126535">
    <w:abstractNumId w:val="6"/>
  </w:num>
  <w:num w:numId="3" w16cid:durableId="1836414882">
    <w:abstractNumId w:val="5"/>
  </w:num>
  <w:num w:numId="4" w16cid:durableId="1324235013">
    <w:abstractNumId w:val="4"/>
  </w:num>
  <w:num w:numId="5" w16cid:durableId="274992642">
    <w:abstractNumId w:val="7"/>
  </w:num>
  <w:num w:numId="6" w16cid:durableId="769662449">
    <w:abstractNumId w:val="3"/>
  </w:num>
  <w:num w:numId="7" w16cid:durableId="1124612608">
    <w:abstractNumId w:val="2"/>
  </w:num>
  <w:num w:numId="8" w16cid:durableId="2034837763">
    <w:abstractNumId w:val="1"/>
  </w:num>
  <w:num w:numId="9" w16cid:durableId="111163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3D88"/>
    <w:rsid w:val="0029639D"/>
    <w:rsid w:val="00326F90"/>
    <w:rsid w:val="004F1B1C"/>
    <w:rsid w:val="00580A85"/>
    <w:rsid w:val="007B0253"/>
    <w:rsid w:val="00AA1D8D"/>
    <w:rsid w:val="00B47730"/>
    <w:rsid w:val="00CB0664"/>
    <w:rsid w:val="00EB135E"/>
    <w:rsid w:val="00EB34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CB9A0"/>
  <w14:defaultImageDpi w14:val="300"/>
  <w15:docId w15:val="{D13103BA-52B7-481C-8639-8F75154E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1443</Characters>
  <Application>Microsoft Office Word</Application>
  <DocSecurity>0</DocSecurity>
  <Lines>26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Andy Martinez</cp:lastModifiedBy>
  <cp:revision>5</cp:revision>
  <dcterms:created xsi:type="dcterms:W3CDTF">2025-12-27T21:32:00Z</dcterms:created>
  <dcterms:modified xsi:type="dcterms:W3CDTF">2025-12-27T21:34:00Z</dcterms:modified>
  <cp:category/>
</cp:coreProperties>
</file>